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书名：手机选购</w:t>
      </w:r>
    </w:p>
    <w:p>
      <w:r>
        <w:t>作者：《数字通信》杂志社编</w:t>
      </w:r>
    </w:p>
    <w:p>
      <w:r>
        <w:t>出版社：贵阳：贵州科技出版社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手机选购 评论地址：https://www.jiaokey.com/book/detail/12510959.html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