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反对美蒋条约、一定要解放台湾美术展览会作品选集</w:t>
      </w:r>
    </w:p>
    <w:p>
      <w:r>
        <w:rPr>
          <w:rFonts w:ascii="宋体" w:hAnsi="宋体" w:eastAsia="宋体"/>
          <w:sz w:val="24"/>
        </w:rPr>
        <w:t>中国美术家协会上海分会辑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反对美蒋条约、一定要解放台湾美术展览会作品选集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中国美术家协会上海分会辑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本书出售、求购地址：https://www.jiaokey.com/book/detail/12510675.html</w:t>
      </w:r>
    </w:p>
    <w:p>
      <w:r>
        <w:t>更多相关图书推荐：https://www.jiaokey.com</w:t>
      </w:r>
    </w:p>
    <w:p>
      <w:r>
        <w:t>中国美术家协会上海分会辑 其他作品：https://www.jiaokey.com/tag/中国美术家协会上海分会辑.html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关键词搜索：https://www.jiaokey.com/tag/反对美蒋条约、一定要解放台湾美术展览会作品选集.html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