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书名：果汁和果汁露的生产</w:t>
      </w:r>
    </w:p>
    <w:p>
      <w:r>
        <w:t>作者：（苏）普拉特科夫斯卡娅（В.М.Платковская）著；履新译</w:t>
      </w:r>
    </w:p>
    <w:p>
      <w:r>
        <w:t>出版社：北京:食品工业出版社,1957.03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果汁和果汁露的生产 评论地址：https://www.jiaokey.com/book/detail/12510662.html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