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化工技术参考资料  农药丛刊  第3号  滴滴涕有效成分的制备、副产品的利用与含滴滴涕制剂的生产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化工技术参考资料  农药丛刊  第3号  滴滴涕有效成分的制备、副产品的利用与含滴滴涕制剂的生产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本书出售、求购地址：https://www.jiaokey.com/book/detail/12510547.html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关键词搜索：https://www.jiaokey.com/tag/化工技术参考资料  农药丛刊  第3号  滴滴涕有效成分的制备、副产品的利用与含滴滴涕制剂的生产.html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