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控制微电机产品样本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控制微电机产品样本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本书出售、求购地址：https://www.jiaokey.com/book/detail/12510525.html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关键词搜索：https://www.jiaokey.com/tag/控制微电机产品样本.html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