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锥式离心调速器原理</w:t>
      </w:r>
    </w:p>
    <w:p>
      <w:r>
        <w:rPr>
          <w:rFonts w:ascii="宋体" w:hAnsi="宋体" w:eastAsia="宋体"/>
          <w:sz w:val="24"/>
        </w:rPr>
        <w:t>成贻典，南京汽车制造厂档案室技术情报组编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锥式离心调速器原理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成贻典，南京汽车制造厂档案室技术情报组编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本书出售、求购地址：https://www.jiaokey.com/book/detail/12510502.html</w:t>
      </w:r>
    </w:p>
    <w:p>
      <w:r>
        <w:t>更多相关图书推荐：https://www.jiaokey.com</w:t>
      </w:r>
    </w:p>
    <w:p>
      <w:r>
        <w:t>成贻典，南京汽车制造厂档案室技术情报组编 其他作品：https://www.jiaokey.com/tag/成贻典，南京汽车制造厂档案室技术情报组编.html</w:t>
      </w:r>
    </w:p>
    <w:p>
      <w:r>
        <w:t>关键词搜索：https://www.jiaokey.com/tag/锥式离心调速器原理.html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