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年产一万吨高炉法钙镁磷肥厂二版通用设计设计说明书</w:t>
      </w:r>
    </w:p>
    <w:p>
      <w:r>
        <w:rPr>
          <w:rFonts w:ascii="宋体" w:hAnsi="宋体" w:eastAsia="宋体"/>
          <w:sz w:val="24"/>
        </w:rPr>
        <w:t>化学工业部化学工业设计院编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年产一万吨高炉法钙镁磷肥厂二版通用设计设计说明书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化学工业部化学工业设计院编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本书出售、求购地址：https://www.jiaokey.com/book/detail/12510486.html</w:t>
      </w:r>
    </w:p>
    <w:p>
      <w:r>
        <w:t>更多相关图书推荐：https://www.jiaokey.com</w:t>
      </w:r>
    </w:p>
    <w:p>
      <w:r>
        <w:t>化学工业部化学工业设计院编 其他作品：https://www.jiaokey.com/tag/化学工业部化学工业设计院编.html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关键词搜索：https://www.jiaokey.com/tag/年产一万吨高炉法钙镁磷肥厂二版通用设计设计说明书.html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