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林焕平编选著作集  第3卷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林焕平编选著作集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本书出售、求购地址：https://www.jiaokey.com/book/detail/12510403.html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关键词搜索：https://www.jiaokey.com/tag/林焕平编选著作集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