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林焕平编选著作集  第4卷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林焕平编选著作集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本书出售、求购地址：https://www.jiaokey.com/book/detail/12510401.html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关键词搜索：https://www.jiaokey.com/tag/林焕平编选著作集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