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书名：济世碎金方 三</w:t>
      </w:r>
    </w:p>
    <w:p>
      <w:r>
        <w:t>作者：(明)王文谟编撰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济世碎金方 三 评论地址：https://www.jiaokey.com/book/detail/12509133.html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