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第10卷  中古时代  清时期  上  17  修订本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第10卷  中古时代  清时期  上  17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本书出售、求购地址：https://www.jiaokey.com/book/detail/12508402.html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第10卷  中古时代  清时期  上  17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