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第6卷  中古时代  隋唐时期  下  10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第6卷  中古时代  隋唐时期  下  10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本书出售、求购地址：https://www.jiaokey.com/book/detail/12508398.html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第6卷  中古时代  隋唐时期  下  10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