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中古时代  远古时代  2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中古时代  远古时代  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本书出售、求购地址：https://www.jiaokey.com/book/detail/12508397.html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第2卷  中古时代  远古时代  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