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  中古时代  三国两晋南北朝时期  下  8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  中古时代  三国两晋南北朝时期  下  8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第5卷  中古时代  三国两晋南北朝时期  下  8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