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  中古时代  五代辽宋夏金时期  上  11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  中古时代  五代辽宋夏金时期  上  11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本书出售、求购地址：https://www.jiaokey.com/book/detail/12508387.html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第7卷  中古时代  五代辽宋夏金时期  上  11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