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  元时期  上  13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  元时期  上  13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本书出售、求购地址：https://www.jiaokey.com/book/detail/12508382.html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  元时期  上  13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