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朱良春用药经验集  修订版</w:t>
      </w:r>
    </w:p>
    <w:p>
      <w:r>
        <w:rPr>
          <w:rFonts w:ascii="宋体" w:hAnsi="宋体" w:eastAsia="宋体"/>
          <w:sz w:val="24"/>
        </w:rPr>
        <w:t>朱步先等整理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8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朱良春用药经验集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朱步先等整理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中药疗法-经验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本书出售、求购地址：https://www.jiaokey.com/book/detail/12508311.html</w:t>
      </w:r>
    </w:p>
    <w:p>
      <w:r>
        <w:t>更多相关图书推荐：https://www.jiaokey.com</w:t>
      </w:r>
    </w:p>
    <w:p>
      <w:r>
        <w:t>朱步先等整理 其他作品：https://www.jiaokey.com/tag/朱步先等整理.html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关键词搜索：https://www.jiaokey.com/tag/中药疗法-经验.html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