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书名：2009年星火英语专业八级考试新闻听力突破</w:t>
      </w:r>
    </w:p>
    <w:p>
      <w:r>
        <w:t>作者：金绳曾主编</w:t>
      </w:r>
    </w:p>
    <w:p>
      <w:r>
        <w:t>出版社：北京：世图音像电子出版社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2009年星火英语专业八级考试新闻听力突破 评论地址：https://www.jiaokey.com/book/detail/12508190.html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