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英汉对照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本书出售、求购地址：https://www.jiaokey.com/book/detail/12508177.html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关键词搜索：https://www.jiaokey.com/tag/鲁滨逊漂流记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