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1  新版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本书出售、求购地址：https://www.jiaokey.com/book/detail/12508170.html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关键词搜索：https://www.jiaokey.com/tag/大学英语自主听力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