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留学生英语脱口秀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留学生英语脱口秀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本书出售、求购地址：https://www.jiaokey.com/book/detail/12508161.html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关键词搜索：https://www.jiaokey.com/tag/留学生英语脱口秀.html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