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书名：名句经典</w:t>
      </w:r>
    </w:p>
    <w:p>
      <w:r>
        <w:t>作者：吴礼权编撰</w:t>
      </w:r>
    </w:p>
    <w:p>
      <w:r>
        <w:t>出版社：长春:吉林教育出版社,2008.06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名句经典 评论地址：https://www.jiaokey.com/book/detail/12508127.html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