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英语听力自学导读及应试指南</w:t>
      </w:r>
    </w:p>
    <w:p>
      <w:r>
        <w:rPr>
          <w:rFonts w:ascii="宋体" w:hAnsi="宋体" w:eastAsia="宋体"/>
          <w:sz w:val="24"/>
        </w:rPr>
        <w:t>贾丹，罗杏焕主编；上海外国语大学成人教育学院编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英语听力自学导读及应试指南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贾丹，罗杏焕主编；上海外国语大学成人教育学院编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本书出售、求购地址：https://www.jiaokey.com/book/detail/12508120.html</w:t>
      </w:r>
    </w:p>
    <w:p>
      <w:r>
        <w:t>更多相关图书推荐：https://www.jiaokey.com</w:t>
      </w:r>
    </w:p>
    <w:p>
      <w:r>
        <w:t>贾丹，罗杏焕主编；上海外国语大学成人教育学院编 其他作品：https://www.jiaokey.com/tag/贾丹，罗杏焕主编；上海外国语大学成人教育学院编.html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关键词搜索：https://www.jiaokey.com/tag/英语听力自学导读及应试指南.html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