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书名：义净译经身体运动概念场词汇系统及其演变研究</w:t>
      </w:r>
    </w:p>
    <w:p>
      <w:r>
        <w:t>作者：谭代龙著</w:t>
      </w:r>
    </w:p>
    <w:p>
      <w:r>
        <w:t>出版社：北京：语文出版社</w:t>
      </w:r>
    </w:p>
    <w:p>
      <w:r>
        <w:t>出版日期：2008.01</w:t>
      </w:r>
    </w:p>
    <w:p>
      <w:r>
        <w:t>总页数：301</w:t>
      </w:r>
    </w:p>
    <w:p>
      <w:r>
        <w:t>更多请访问教客网: www.jiaokey.com</w:t>
      </w:r>
    </w:p>
    <w:p>
      <w:r>
        <w:t>义净译经身体运动概念场词汇系统及其演变研究 评论地址：https://www.jiaokey.com/book/detail/12508115.html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