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雪国·伊豆舞女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雪国·伊豆舞女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本书出售、求购地址：https://www.jiaokey.com/book/detail/12508114.html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关键词搜索：https://www.jiaokey.com/tag/雪国·伊豆舞女.html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