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作者：(日)夏目漱石著</w:t>
      </w:r>
    </w:p>
    <w:p>
      <w:r>
        <w:t>出版社：长春:吉林大学出版社,2009.02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我是猫 评论地址：https://www.jiaokey.com/book/detail/12508100.html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