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书名：东亚地区蛀日语教育日本研究前沿文存</w:t>
      </w:r>
    </w:p>
    <w:p>
      <w:r>
        <w:t>作者：顾也力主编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总页数：822</w:t>
      </w:r>
    </w:p>
    <w:p>
      <w:r>
        <w:t>更多请访问教客网: www.jiaokey.com</w:t>
      </w:r>
    </w:p>
    <w:p>
      <w:r>
        <w:t>东亚地区蛀日语教育日本研究前沿文存 评论地址：https://www.jiaokey.com/book/detail/12508073.html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