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大学意大利语教程  3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大学意大利语教程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本书出售、求购地址：https://www.jiaokey.com/book/detail/12508067.html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关键词搜索：https://www.jiaokey.com/tag/大学意大利语教程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