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书名：新编日语教程  6  第2版</w:t>
      </w:r>
    </w:p>
    <w:p>
      <w:r>
        <w:t>作者：张建华主编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新编日语教程  6  第2版 评论地址：https://www.jiaokey.com/book/detail/12508058.html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