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德语语音教程  课文与练习</w:t>
      </w:r>
    </w:p>
    <w:p>
      <w:r>
        <w:rPr>
          <w:rFonts w:ascii="宋体" w:hAnsi="宋体" w:eastAsia="宋体"/>
          <w:sz w:val="24"/>
        </w:rPr>
        <w:t>（德）（U.A.考恩茨内）Ulrike A.Kaunzner编著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德语语音教程  课文与练习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（德）（U.A.考恩茨内）Ulrike A.Kaunzner编著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本书出售、求购地址：https://www.jiaokey.com/book/detail/12507979.html</w:t>
      </w:r>
    </w:p>
    <w:p>
      <w:r>
        <w:t>更多相关图书推荐：https://www.jiaokey.com</w:t>
      </w:r>
    </w:p>
    <w:p>
      <w:r>
        <w:t>（德）（U.A.考恩茨内）Ulrike A.Kaunzner编著 其他作品：https://www.jiaokey.com/tag/（德）（U.A.考恩茨内）Ulrike A.Kaunzner编著.html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关键词搜索：https://www.jiaokey.com/tag/德语语音教程  课文与练习.html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