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书名：名家小语  3  品格·道德·修养</w:t>
      </w:r>
    </w:p>
    <w:p>
      <w:r>
        <w:t>作者：宇峰，志平编著</w:t>
      </w:r>
    </w:p>
    <w:p>
      <w:r>
        <w:t>出版社：长春：吉林人民出版社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名家小语  3  品格·道德·修养 评论地址：https://www.jiaokey.com/book/detail/12507973.html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