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  1</w:t>
      </w:r>
    </w:p>
    <w:p>
      <w:r>
        <w:t>作者：崔风岐等主编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基础日语听力  1 评论地址：https://www.jiaokey.com/book/detail/12507971.html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