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书名：切韵考</w:t>
      </w:r>
    </w:p>
    <w:p>
      <w:r>
        <w:t>作者：（清）陈沣撰；罗伟豪点校</w:t>
      </w:r>
    </w:p>
    <w:p>
      <w:r>
        <w:t>出版社：广州：广东高等教育出版社</w:t>
      </w:r>
    </w:p>
    <w:p>
      <w:r>
        <w:t>出版日期：2004.08</w:t>
      </w:r>
    </w:p>
    <w:p>
      <w:r>
        <w:t>总页数：376</w:t>
      </w:r>
    </w:p>
    <w:p>
      <w:r>
        <w:t>更多请访问教客网: www.jiaokey.com</w:t>
      </w:r>
    </w:p>
    <w:p>
      <w:r>
        <w:t>切韵考 评论地址：https://www.jiaokey.com/book/detail/12507967.html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