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我言我秀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我言我秀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言语交往-语言艺术-青少年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本书出售、求购地址：https://www.jiaokey.com/book/detail/12507959.html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关键词搜索：https://www.jiaokey.com/tag/言语交往-语言艺术-青少年.html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