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家居装饰完全手册  田园篇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家居装饰完全手册  田园篇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本书出售、求购地址：https://www.jiaokey.com/book/detail/12507947.html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关键词搜索：https://www.jiaokey.com/tag/家居装饰完全手册  田园篇.html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