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书名：《投资学（第7版）》习题集</w:t>
      </w:r>
    </w:p>
    <w:p>
      <w:r>
        <w:t>作者：（美）滋维.博迪，亚历克斯.凯恩，艾伦J.马库斯著</w:t>
      </w:r>
    </w:p>
    <w:p>
      <w:r>
        <w:t>出版社：北京：机械工业出版社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《投资学（第7版）》习题集 评论地址：https://www.jiaokey.com/book/detail/12507938.html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