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耕云解惑录  第2集  禅学讲话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耕云解惑录  第2集  禅学讲话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厦门南普陀寺佛经赠送处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本书出售、求购地址：https://www.jiaokey.com/book/detail/12507820.html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厦门南普陀寺佛经赠送处 出版图书：https://www.jiaokey.com/tag/厦门南普陀寺佛经赠送处.html</w:t>
      </w:r>
    </w:p>
    <w:p>
      <w:r>
        <w:t>关键词搜索：https://www.jiaokey.com/tag/耕云解惑录  第2集  禅学讲话.html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