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书名：Dilphi技巧精选实例集</w:t>
      </w:r>
    </w:p>
    <w:p>
      <w:r>
        <w:t>作者：金石通工作室编</w:t>
      </w:r>
    </w:p>
    <w:p>
      <w:r>
        <w:t>出版社：电脑爱好者杂志社</w:t>
      </w:r>
    </w:p>
    <w:p>
      <w:r>
        <w:t>出版日期：2002.06</w:t>
      </w:r>
    </w:p>
    <w:p>
      <w:r>
        <w:t>总页数：336</w:t>
      </w:r>
    </w:p>
    <w:p>
      <w:r>
        <w:t>更多请访问教客网: www.jiaokey.com</w:t>
      </w:r>
    </w:p>
    <w:p>
      <w:r>
        <w:t>Dilphi技巧精选实例集 评论地址：https://www.jiaokey.com/book/detail/12507792.html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