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书名：吉他有弦通  民谣吉他实用教程</w:t>
      </w:r>
    </w:p>
    <w:p>
      <w:r>
        <w:t>作者：许评华编著</w:t>
      </w:r>
    </w:p>
    <w:p>
      <w:r>
        <w:t>出版社：上海：上海音乐学院出版社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吉他有弦通  民谣吉他实用教程 评论地址：https://www.jiaokey.com/book/detail/12507773.html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