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寻访抗战老兵</w:t>
      </w:r>
    </w:p>
    <w:p>
      <w:r>
        <w:rPr>
          <w:rFonts w:ascii="宋体" w:hAnsi="宋体" w:eastAsia="宋体"/>
          <w:sz w:val="24"/>
        </w:rPr>
        <w:t>南方都市报深度报道组编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寻访抗战老兵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南方都市报深度报道组编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抗日战争(学科: 史料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本书出售、求购地址：https://www.jiaokey.com/book/detail/12507765.html</w:t>
      </w:r>
    </w:p>
    <w:p>
      <w:r>
        <w:t>更多相关图书推荐：https://www.jiaokey.com</w:t>
      </w:r>
    </w:p>
    <w:p>
      <w:r>
        <w:t>南方都市报深度报道组编 其他作品：https://www.jiaokey.com/tag/南方都市报深度报道组编.html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关键词搜索：https://www.jiaokey.com/tag/抗日战争(学科: 史料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