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毕德显  中国电子科学泰斗  中国雷达事业先驱  中国军事通信工程教育奠基人</w:t>
      </w:r>
    </w:p>
    <w:p>
      <w:r>
        <w:rPr>
          <w:rFonts w:ascii="宋体" w:hAnsi="宋体" w:eastAsia="宋体"/>
          <w:sz w:val="24"/>
        </w:rPr>
        <w:t>杨学生等著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毕德显  中国电子科学泰斗  中国雷达事业先驱  中国军事通信工程教育奠基人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毕德显-传记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本书出售、求购地址：https://www.jiaokey.com/book/detail/12507760.html</w:t>
      </w:r>
    </w:p>
    <w:p>
      <w:r>
        <w:t>更多相关图书推荐：https://www.jiaokey.com</w:t>
      </w:r>
    </w:p>
    <w:p>
      <w:r>
        <w:t>杨学生等著 其他作品：https://www.jiaokey.com/tag/杨学生等著.html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关键词搜索：https://www.jiaokey.com/tag/毕德显-传记.html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