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迷城·血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迷城·血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本书出售、求购地址：https://www.jiaokey.com/book/detail/12507709.html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关键词搜索：https://www.jiaokey.com/tag/迷城·血.html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