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人一生要规避的50种人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人一生要规避的50种人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本书出售、求购地址：https://www.jiaokey.com/book/detail/12507621.html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关键词搜索：https://www.jiaokey.com/tag/人一生要规避的50种人.html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