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书名：新编预备党员培训教材</w:t>
      </w:r>
    </w:p>
    <w:p>
      <w:r>
        <w:t>作者：李俊伟，徐云鹏，赵晓刚编著</w:t>
      </w:r>
    </w:p>
    <w:p>
      <w:r>
        <w:t>出版社：北京：中共党史出版社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新编预备党员培训教材 评论地址：https://www.jiaokey.com/book/detail/12507613.html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