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问题学生教育指南  小学班主任版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问题学生教育指南  小学班主任版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小学生：后进生-教育-指南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本书出售、求购地址：https://www.jiaokey.com/book/detail/12507582.html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关键词搜索：https://www.jiaokey.com/tag/小学生：后进生-教育-指南.html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