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书名：中西通俗小说叙事  比较与阐释</w:t>
      </w:r>
    </w:p>
    <w:p>
      <w:r>
        <w:t>作者：黄永林编著</w:t>
      </w:r>
    </w:p>
    <w:p>
      <w:r>
        <w:t>出版社：武汉：华中师范大学出版社</w:t>
      </w:r>
    </w:p>
    <w:p>
      <w:r>
        <w:t>出版日期：2009.11</w:t>
      </w:r>
    </w:p>
    <w:p>
      <w:r>
        <w:t>总页数：446</w:t>
      </w:r>
    </w:p>
    <w:p>
      <w:r>
        <w:t>更多请访问教客网: www.jiaokey.com</w:t>
      </w:r>
    </w:p>
    <w:p>
      <w:r>
        <w:t>中西通俗小说叙事  比较与阐释 评论地址：https://www.jiaokey.com/book/detail/12507576.html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