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书名：应届生求职笔试全攻略</w:t>
      </w:r>
    </w:p>
    <w:p>
      <w:r>
        <w:t>作者：应届生求职网编著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应届生求职笔试全攻略 评论地址：https://www.jiaokey.com/book/detail/12507549.html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