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艺术体操训练理论与方法  艺术体操成套动作编排理论及应用模式</w:t>
      </w:r>
    </w:p>
    <w:p>
      <w:r>
        <w:rPr>
          <w:rFonts w:ascii="宋体" w:hAnsi="宋体" w:eastAsia="宋体"/>
          <w:sz w:val="24"/>
        </w:rPr>
        <w:t>黄俊亚著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艺术体操训练理论与方法  艺术体操成套动作编排理论及应用模式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本书出售、求购地址：https://www.jiaokey.com/book/detail/12507546.html</w:t>
      </w:r>
    </w:p>
    <w:p>
      <w:r>
        <w:t>更多相关图书推荐：https://www.jiaokey.com</w:t>
      </w:r>
    </w:p>
    <w:p>
      <w:r>
        <w:t>黄俊亚著 其他作品：https://www.jiaokey.com/tag/黄俊亚著.html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关键词搜索：https://www.jiaokey.com/tag/艺术体操训练理论与方法  艺术体操成套动作编排理论及应用模式.html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