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赵新贵文集  第5卷  报告文学</w:t>
      </w:r>
    </w:p>
    <w:p>
      <w:r>
        <w:rPr>
          <w:rFonts w:ascii="宋体" w:hAnsi="宋体" w:eastAsia="宋体"/>
          <w:sz w:val="24"/>
        </w:rPr>
        <w:t>李鸿超，赵三虎，王克喜主编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赵新贵文集  第5卷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李鸿超，赵三虎，王克喜主编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本书出售、求购地址：https://www.jiaokey.com/book/detail/12507529.html</w:t>
      </w:r>
    </w:p>
    <w:p>
      <w:r>
        <w:t>更多相关图书推荐：https://www.jiaokey.com</w:t>
      </w:r>
    </w:p>
    <w:p>
      <w:r>
        <w:t>李鸿超，赵三虎，王克喜主编 其他作品：https://www.jiaokey.com/tag/李鸿超，赵三虎，王克喜主编.html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关键词搜索：https://www.jiaokey.com/tag/赵新贵文集  第5卷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