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超越吉米多维奇  数列的极限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超越吉米多维奇  数列的极限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本书出售、求购地址：https://www.jiaokey.com/book/detail/12507523.html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关键词搜索：https://www.jiaokey.com/tag/超越吉米多维奇  数列的极限.html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